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1377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0065</w:t>
      </w:r>
      <w:r>
        <w:rPr>
          <w:rFonts w:ascii="Times New Roman" w:eastAsia="Times New Roman" w:hAnsi="Times New Roman" w:cs="Times New Roman"/>
          <w:sz w:val="26"/>
          <w:szCs w:val="26"/>
        </w:rPr>
        <w:t>-01-2025</w:t>
      </w:r>
      <w:r>
        <w:rPr>
          <w:rFonts w:ascii="Times New Roman" w:eastAsia="Times New Roman" w:hAnsi="Times New Roman" w:cs="Times New Roman"/>
          <w:sz w:val="26"/>
          <w:szCs w:val="26"/>
        </w:rPr>
        <w:t>-005389-89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60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09 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Дуплий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Даниила Алексеевича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3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.05.2025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Дуплий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ХМАО-Югра, г. Сургут, </w:t>
      </w:r>
      <w:r>
        <w:rPr>
          <w:rStyle w:val="cat-UserDefinedgrp-34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не уплатил в установленны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законом сро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750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</w:t>
      </w:r>
      <w:r>
        <w:rPr>
          <w:rFonts w:ascii="Times New Roman" w:eastAsia="Times New Roman" w:hAnsi="Times New Roman" w:cs="Times New Roman"/>
          <w:sz w:val="26"/>
          <w:szCs w:val="26"/>
        </w:rPr>
        <w:t>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 1881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86250211013395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вынесенного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</w:t>
      </w:r>
      <w:r>
        <w:rPr>
          <w:rFonts w:ascii="Times New Roman" w:eastAsia="Times New Roman" w:hAnsi="Times New Roman" w:cs="Times New Roman"/>
          <w:sz w:val="26"/>
          <w:szCs w:val="26"/>
        </w:rPr>
        <w:t>вступившего в законную си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лу 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03.2025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подлежащим оплате не 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05.2025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Дуплий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извещенный о времени и месте рассмотрения дела надлежащим образом, 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смс-извещением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Дуплий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Дуплий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 188105</w:t>
      </w:r>
      <w:r>
        <w:rPr>
          <w:rFonts w:ascii="Times New Roman" w:eastAsia="Times New Roman" w:hAnsi="Times New Roman" w:cs="Times New Roman"/>
          <w:sz w:val="26"/>
          <w:szCs w:val="26"/>
        </w:rPr>
        <w:t>86250211013395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>
        <w:rPr>
          <w:rFonts w:ascii="Times New Roman" w:eastAsia="Times New Roman" w:hAnsi="Times New Roman" w:cs="Times New Roman"/>
          <w:sz w:val="26"/>
          <w:szCs w:val="26"/>
        </w:rPr>
        <w:t>05.03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</w:t>
      </w:r>
      <w:r>
        <w:rPr>
          <w:rFonts w:ascii="Times New Roman" w:eastAsia="Times New Roman" w:hAnsi="Times New Roman" w:cs="Times New Roman"/>
          <w:sz w:val="26"/>
          <w:szCs w:val="26"/>
        </w:rPr>
        <w:t>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</w:rPr>
        <w:t>86 ХМ 681211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27.05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карточка учета </w:t>
      </w:r>
      <w:r>
        <w:rPr>
          <w:rFonts w:ascii="Times New Roman" w:eastAsia="Times New Roman" w:hAnsi="Times New Roman" w:cs="Times New Roman"/>
          <w:sz w:val="26"/>
          <w:szCs w:val="26"/>
        </w:rPr>
        <w:t>транспортного средства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информация об уплате административного штрафа с Государственной информационной системы о государственных и муниципальных платежах, согласно которой штраф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оплачен.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Дуплий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Дуплий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Дуплий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Даниила Алексеевича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инистративного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мере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>00 (одна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пятьсот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рублей.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0412365400695013772520151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09.07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5-</w:t>
      </w:r>
      <w:r>
        <w:rPr>
          <w:rFonts w:ascii="Times New Roman" w:eastAsia="Times New Roman" w:hAnsi="Times New Roman" w:cs="Times New Roman"/>
          <w:sz w:val="26"/>
          <w:szCs w:val="26"/>
        </w:rPr>
        <w:t>1377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UserDefinedgrp-34rplc-18">
    <w:name w:val="cat-UserDefined grp-34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